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№230 от 28.05.2025г.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№240 от 13.05.2022г.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207 от 13.05.2019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187 от 18.04.2018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351 от 26.12.2017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