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№228 от 27.05.2025г.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№453 от 20.12.2024г.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№246 от 16.05.2022г.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259 от 16.05.2019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