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№227 от 27.05.2025г.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№244 от 16.05.2022г.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№271 от 29.05.2019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отстутствуют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242 от 28.05.2018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355 от 26.12.2017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23.03.2018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