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156 от 10.04.2025г.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10.04.2025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№172 от 08.04.2022г.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213 от 20.04.2021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88 от 17.02.2021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22.04.2021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527 от 16.12.2020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16.12.2020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18.02.2021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449 от 07.10.2020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07.10.2020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17.12.2020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205 от 11.04.2019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11.04.2019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