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181 от 04.04.2025г.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Прекращение Дисциплинарного производства в связи с добровольным выходом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137 от 31.03.2025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Прекращение Дисциплинарного производства в связи с добровольным выходом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86 от 12.02.2025г.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10.04.2025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№90 от 19.03.2024г.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№96 от 17.03.2023г.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№138 от 22.03.2022г.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115 от 15.03.2021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96 от 16.03.2020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149 от 01.04.2019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138 от 03.04.2018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138 от 03.04.2018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 от 04.04.2017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 от 04.04.2016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 от 02.04.2015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 от 31.03.2014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