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123 от 20.03.2025г.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№131 от 16.03.2022г.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Прекратить дисциплинарное производство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87 от 06.03.2019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80 от 13.03.2018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 от 13.03.2017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13.03.2017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24 от 11.03.2016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27 от 12.03.2015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12.03.2015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27 от 12.03.2014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12.03.2014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28 от 27.02.2013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30 от 29.02.2012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29.02.2012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