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121 от 19.03.2025г.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№120 от 10.03.2022г.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137 от 11.03.2019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