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26.02.2025г.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№67 от 28.02.2024г.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№221 от 26.05.2023г.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№213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№74 от 28.02.2023г.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№322 от 31.05.2022г.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№87 от 25.02.2022г.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28.02.2020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