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21.02.2025г.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№60 от 09.02.2022г.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№197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08.02.2019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15.02.2018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293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24.02.2017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24.02.2016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114/1 от 28.08.2015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23.02.2015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20.02.2014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07.02.2013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09.02.2012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