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14.02.2025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№119 от 09.02.2022г.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483 от 03.09.2021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390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394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