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 от 21.01.2025г.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 от 28.01.2022г.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191 от 06.04.2021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 от 29.01.2019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 от 06.02.2018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