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 от 20.01.2025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530 от 11.10.2021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