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8 от 17.01.2025г.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№385 от 04.07.2022г.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Прекратить дисциплинарное производство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№315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№211 от 12.02.2022г.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04.2022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06.07.2022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№21 от 26.01.2022г.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14.04.2022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 xml:space="preserve">Акт плановой проверки № 5 от 22.01.2019 г. 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01.2019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613 от 16.11.2018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