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289 от 19.08.2024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416 от 25.08.2021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327 от 26.08.2020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