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№232 от 27.06.2024г.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№262 от 27.06.2023г.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368 от 30.06.2022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62 от 18.02.2019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