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№196 от 29.05.2024г.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№56 от 20.02.2024г.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05.09.2024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№105 от 02.03.2022г.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№97 от 08.02.2022г.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612 от 19.11.2021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10.02.2022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 от 15.02.2021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