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№174 от 24.05.2024г.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№197 от 25.05.2023г.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№264 от 24.05.2022г.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245 от 21.05.2021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№211 от 01.06.2020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