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193 от 17.05.2024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05.09.2024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№443 от 20.11.2023г.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20.11.2023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23.05.2024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609 от 29.11.2021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420 от 31.08.2021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73 от 05.02.2021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№341 от 20.08.2020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