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№119 от 08.04.2024г.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№442 от 20.11.2023г.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№129 от 10.04.2023г.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№175 от 11.04.2022г.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163 от 08.04.2021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143 от 07.05.2020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193 от 22.04.2019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