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№73 от 01.03.2024г.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№376 от 08.09.2023г.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07.03.2024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№285 от 12.07.2023г.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до 14.09.2023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№162 от 14.04.2023г.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14.09.2023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