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№21 от 26.01.2024г.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№273 от 23.06.2023г.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