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№419 от 09.11.2023г.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№271 от 23.06.2023г.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