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№400 от 23.10.2023г.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№553 от 14.11.2022г.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№672 от 11.01.2022г.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544 от 22.10.2021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13.01.2022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427 от 13.11.2020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416 от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192 от 22.04.2019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