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№340 от 01.09.2023г.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№214 от 12.05.2023г.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№160 от 14.04.2023г.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07.09.2023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230 от 12.05.2021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195 от 22.05.2020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