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№323 от 15.08.2023г.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№468 от 22.08.2022г.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408 от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333 от 11.08.2020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435 от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564 от 02.11.2018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400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