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№233 от 30.06.2023г.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30.06.2023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365 от 29.06.2022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29.06.2022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