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№268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№111 от 30.03.2023г.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№615 от 15.11.2022г.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№568 от 12.10.2022г.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№225 от 26.04.2022г.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№154 от 17.03.2022г.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653 от 08.12.2021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358 от 04.08.2020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04.08.2020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267 от 17.06.2020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180 от 15.04.2020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91 от 04.03.2020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16.04.2020 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726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№631 от 28.11.2019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623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488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582 от 26.11.2018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563 от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455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331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159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328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