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№158 от 14.04.2023г.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№52 от 07.02.2022г.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