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№114 от 31.03.2023г.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№280 от 05.05.2022г.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№148 от 29.03.2022г.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129 от 29.03.2021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