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№648 от 09.12.2022г.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№495 от 12.09.2022г.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431 от 11.09.2019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439 от 12.09.2018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