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№588 от 06.12.2022г.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№151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№46 от 01.02.2022г.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586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03.02.2021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479 от 18.11.2020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№632 от 02.12.2019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583 от 20.11.2018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29.11.2017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220 от 30.11.2016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30.11.2015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171 от 28.11.2014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29.11.2013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180 от 16.11.2012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