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№611 от 08.11.2022г.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 рассмотрении дисциплинарной комиссии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№426 от 11.07.2022г.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15.11.2022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№221 от 26.04.2022г.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13.07.2022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№100 от 02.03.2022г.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28.04.2022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№63 от 10.02.2022г.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03.03.2022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№661 от 21.12.2021г.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03.03.2022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553 от 05.10.2021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23.12.2021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386 от 20.07.2021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07.10.2021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42 от 08.02.2021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21 от 28.01.2020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615 от 30.10.2019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482 от 21.08.2019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31.10.2019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