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№554 от 25.10.2022г.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26.01.2023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545 от 25.10.2021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440 от 20.10.2020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579 от 17.10.2019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512 от 15.10.2018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199 от 23.10.2017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198 от 21.10.2016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154 от 22.10.2015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149 от 21.10.2014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154 от 22.10.2013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162 от 09.10.2012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