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№535 от 11.10.2022г.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571 от 07.10.2019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503 от 15.10.2018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