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489 от 07.09.2022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07.09.2022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