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№471 от 24.08.2022г.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414 от 24.08.2021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335 от 13.08.2020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433 от 07.08.2019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604 от 16.11.2018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460 от 31.08.2018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398 от 07.08.2018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335 от 19.06.2018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31.08.2018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274 от 17.11.2017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146 от 30.08.2017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17.11.2017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163 от 31.08.2016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125 от 07.09.2015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130 от 05.09.2014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133 от 06.09.2013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140 от 24.08.2012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