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№440 от 29.07.2022г.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24.11.2022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№700 от 19.12.2019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653 от 09.01.2019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205 от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325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06.04.2018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252 от 20.01.2017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203 от 23.01.2016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214 от 16.01.2015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196 от 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206 от 21.01.2012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