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№430 от 19.07.2022г.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Прекратить дисциплинарное производство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№321 от 31.05.202г.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21.07.2022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№90 от 28.02.2022г.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02.06.2022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68 от 25.02.2021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30 от 22.01.2020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№659 от 16.12.2019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27.02.2020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592 от 28.11.2018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113 от 02.03.2018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240 от 07.12.2017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223 от 07.12.2016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174 от 07.12.2015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173 от 04.12.2014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175 от 05.12.2013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182 от 22.11.2012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