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395 от 08.07.2022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500 от 25.11.2020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452 от 07.10.2020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17.12.2020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384 от 08.07.2019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