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№379 от 28.06.2022г.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357 от 23.06.2022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№310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