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№270 от 26.05.2022г.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252 от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№219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№234 от 27.05.2019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247 от 07.06.2018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