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№266 от 24.05.2022г.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247 от 24.05.2021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№213 от 01.06.2020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№237 от 28.05.2019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отстутствуют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