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№263 от 24.05.2022г.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№309 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375 от 06.07.2021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224 от 24.05.2021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08.07.2021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