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№166 от 21.04.2022г.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176 от 30.04.2021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155 от 23.04.2020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