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№171 от 07.04.2022г.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30.06.2022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№206 от 05.04.2022г.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30.06.2022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№40 от 25.01.2022г.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07.04.2022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№663 от 21.12.2021г.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27.01.2022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619 от 23.11.2021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23.12.2021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515 от 27.09.2021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25.11.2021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210 от 26.04.2019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190 от 23.04.2018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171 от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350 от 26.12.2017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