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№145 от 25.03.2022г.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125 от 24.03.2021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103 от 27.03.2020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469 от 07.08.2019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№302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08.08.2019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123 от 28.03.2019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