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 от 21.02.2022г.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380 от 29.07.2019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359 от 17.07.2018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