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№54 от 07.02.2022г.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07.02.2022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№36 от 25.01.2022г.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25.01.2022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01.2022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617 от 23.11.2021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23.11.2021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27.01.2022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447 от 27.08.2021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27.08.2021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25.11.2021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600 от 04.10.2019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04.10.2019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31 от 01.02.2019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01.02.2019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23 от 12.02.2018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12.02.2018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