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 от 01.02.2022г.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650 от 07.12.2021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488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332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14.04.2021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21.04.2020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264 от 09.04.2019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