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 от 14.01.2022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651 от 08.12.2021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17.03.2022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 от 18.01.2021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 от 15.01.2020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596 от 04.10.2019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 от 24.01.2019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 от 30.01.2018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